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书名：渠城猎手</w:t>
      </w:r>
    </w:p>
    <w:p>
      <w:r>
        <w:t>作者：（美）道格拉斯·普莱斯顿著；林肯·蔡尔德著；姚向辉译</w:t>
      </w:r>
    </w:p>
    <w:p>
      <w:r>
        <w:t>出版社：重庆:重庆出版社,2013.07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渠城猎手 评论地址：https://www.jiaokey.com/book/detail/13349064.html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