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书名：社交礼仪实务  第2版</w:t>
      </w:r>
    </w:p>
    <w:p>
      <w:r>
        <w:t>作者：董媛，李建峰，邓迪夫主编；韩燕雄，王福荣，杨雁南等副主编</w:t>
      </w:r>
    </w:p>
    <w:p>
      <w:r>
        <w:t>出版社：北京：北京理工大学出版社</w:t>
      </w:r>
    </w:p>
    <w:p>
      <w:r>
        <w:t>出版日期：2013.07</w:t>
      </w:r>
    </w:p>
    <w:p>
      <w:r>
        <w:t>总页数：242</w:t>
      </w:r>
    </w:p>
    <w:p>
      <w:r>
        <w:t>更多请访问教客网: www.jiaokey.com</w:t>
      </w:r>
    </w:p>
    <w:p>
      <w:r>
        <w:t>社交礼仪实务  第2版 评论地址：https://www.jiaokey.com/book/detail/13349118.html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