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书名：新经济地理框架下中国出口竞争优势研究  基于市场规模、垂直关联和产业聚集的考察</w:t>
      </w:r>
    </w:p>
    <w:p>
      <w:r>
        <w:t>作者：王岚编</w:t>
      </w:r>
    </w:p>
    <w:p>
      <w:r>
        <w:t>出版社：厦门：厦门大学出版社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新经济地理框架下中国出口竞争优势研究  基于市场规模、垂直关联和产业聚集的考察 评论地址：https://www.jiaokey.com/book/detail/13349208.html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