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书名：解缠论  2  证券投资分析与实战新论</w:t>
      </w:r>
    </w:p>
    <w:p>
      <w:r>
        <w:t>作者：余井强著</w:t>
      </w:r>
    </w:p>
    <w:p>
      <w:r>
        <w:t>出版社：广州:广东经济出版社,2013.07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解缠论  2  证券投资分析与实战新论 评论地址：https://www.jiaokey.com/book/detail/13349244.html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