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九型人格与选人用人  企业因才施用的密码秘密</w:t>
      </w:r>
    </w:p>
    <w:p>
      <w:r>
        <w:rPr>
          <w:rFonts w:ascii="宋体" w:hAnsi="宋体" w:eastAsia="宋体"/>
          <w:sz w:val="24"/>
        </w:rPr>
        <w:t>石淼著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九型人格与选人用人  企业因才施用的密码秘密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本书出售、求购地址：https://www.jiaokey.com/book/detail/13349371.html</w:t>
      </w:r>
    </w:p>
    <w:p>
      <w:r>
        <w:t>更多相关图书推荐：https://www.jiaokey.com</w:t>
      </w:r>
    </w:p>
    <w:p>
      <w:r>
        <w:t>石淼著 其他作品：https://www.jiaokey.com/tag/石淼著.html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关键词搜索：https://www.jiaokey.com/tag/九型人格与选人用人  企业因才施用的密码秘密.html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