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书名：中国地方政府合作研究  基于行政权力分析的视角</w:t>
      </w:r>
    </w:p>
    <w:p>
      <w:r>
        <w:t>作者：彭彦强编</w:t>
      </w:r>
    </w:p>
    <w:p>
      <w:r>
        <w:t>出版社：北京：中央编译出版社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中国地方政府合作研究  基于行政权力分析的视角 评论地址：https://www.jiaokey.com/book/detail/13349566.html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