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书名：阿米马模式</w:t>
      </w:r>
    </w:p>
    <w:p>
      <w:r>
        <w:t>作者：（日）加护野忠男，谷武幸，三矢裕著；曹岫云，刘建英译</w:t>
      </w:r>
    </w:p>
    <w:p>
      <w:r>
        <w:t>出版社：北京:东方出版社,2013.06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阿米马模式 评论地址：https://www.jiaokey.com/book/detail/13349620.html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