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书名：走出海外投资安全的雷区冲突风险评估与管理</w:t>
      </w:r>
    </w:p>
    <w:p>
      <w:r>
        <w:t>作者：蒋姮著</w:t>
      </w:r>
    </w:p>
    <w:p>
      <w:r>
        <w:t>出版社：北京：中国经济出版社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走出海外投资安全的雷区冲突风险评估与管理 评论地址：https://www.jiaokey.com/book/detail/13349629.html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