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书名：财富第七波  机遇无限  移动互联</w:t>
      </w:r>
    </w:p>
    <w:p>
      <w:r>
        <w:t>作者：郭炳廷编著</w:t>
      </w:r>
    </w:p>
    <w:p>
      <w:r>
        <w:t>出版社：北京:中国财富出版社,2013.08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财富第七波  机遇无限  移动互联 评论地址：https://www.jiaokey.com/book/detail/13349749.html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