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流行销  向可口可乐、星巴克等20个一流品牌学APP营销</w:t>
      </w:r>
    </w:p>
    <w:p>
      <w:r>
        <w:rPr>
          <w:rFonts w:ascii="宋体" w:hAnsi="宋体" w:eastAsia="宋体"/>
          <w:sz w:val="24"/>
        </w:rPr>
        <w:t>林之晨著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流行销  向可口可乐、星巴克等20个一流品牌学APP营销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本书出售、求购地址：https://www.jiaokey.com/book/detail/13349820.html</w:t>
      </w:r>
    </w:p>
    <w:p>
      <w:r>
        <w:t>更多相关图书推荐：https://www.jiaokey.com</w:t>
      </w:r>
    </w:p>
    <w:p>
      <w:r>
        <w:t>林之晨著 其他作品：https://www.jiaokey.com/tag/林之晨著.html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关键词搜索：https://www.jiaokey.com/tag/流行销  向可口可乐、星巴克等20个一流品牌学APP营销.html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