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灾难是决策出来的吗？  谷歌不告诉你的大事故原因</w:t>
      </w:r>
    </w:p>
    <w:p>
      <w:r>
        <w:rPr>
          <w:rFonts w:ascii="宋体" w:hAnsi="宋体" w:eastAsia="宋体"/>
          <w:sz w:val="24"/>
        </w:rPr>
        <w:t>（美）格斯坦，（美）艾尔斯伯格著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灾难是决策出来的吗？  谷歌不告诉你的大事故原因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（美）格斯坦，（美）艾尔斯伯格著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本书出售、求购地址：https://www.jiaokey.com/book/detail/13349902.html</w:t>
      </w:r>
    </w:p>
    <w:p>
      <w:r>
        <w:t>更多相关图书推荐：https://www.jiaokey.com</w:t>
      </w:r>
    </w:p>
    <w:p>
      <w:r>
        <w:t>（美）格斯坦，（美）艾尔斯伯格著 其他作品：https://www.jiaokey.com/tag/（美）格斯坦，（美）艾尔斯伯格著.html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关键词搜索：https://www.jiaokey.com/tag/灾难是决策出来的吗？  谷歌不告诉你的大事故原因.html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