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泡沫乳状液的稳定化及其应用</w:t>
      </w:r>
    </w:p>
    <w:p>
      <w:r>
        <w:rPr>
          <w:rFonts w:ascii="宋体" w:hAnsi="宋体" w:eastAsia="宋体"/>
          <w:sz w:val="24"/>
        </w:rPr>
        <w:t>燕永利著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泡沫乳状液的稳定化及其应用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本书出售、求购地址：https://www.jiaokey.com/book/detail/13349983.html</w:t>
      </w:r>
    </w:p>
    <w:p>
      <w:r>
        <w:t>更多相关图书推荐：https://www.jiaokey.com</w:t>
      </w:r>
    </w:p>
    <w:p>
      <w:r>
        <w:t>燕永利著 其他作品：https://www.jiaokey.com/tag/燕永利著.html</w:t>
      </w:r>
    </w:p>
    <w:p>
      <w:r>
        <w:t>北京：化学工业 出版图书：https://www.jiaokey.com/tag/北京：化学工业.html</w:t>
      </w:r>
    </w:p>
    <w:p>
      <w:r>
        <w:t>关键词搜索：https://www.jiaokey.com/tag/泡沫乳状液的稳定化及其应用.html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