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探究真知培养能力  北京高校实验教学示范中心建设巡礼</w:t>
      </w:r>
    </w:p>
    <w:p>
      <w:r>
        <w:rPr>
          <w:rFonts w:ascii="宋体" w:hAnsi="宋体" w:eastAsia="宋体"/>
          <w:sz w:val="24"/>
        </w:rPr>
        <w:t>汪成楚著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探究真知培养能力  北京高校实验教学示范中心建设巡礼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本书出售、求购地址：https://www.jiaokey.com/book/detail/13350010.html</w:t>
      </w:r>
    </w:p>
    <w:p>
      <w:r>
        <w:t>更多相关图书推荐：https://www.jiaokey.com</w:t>
      </w:r>
    </w:p>
    <w:p>
      <w:r>
        <w:t>汪成楚著 其他作品：https://www.jiaokey.com/tag/汪成楚著.html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关键词搜索：https://www.jiaokey.com/tag/探究真知培养能力  北京高校实验教学示范中心建设巡礼.html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