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书名：最忆当年初遇时  钱钟书和杨绛的百年围城</w:t>
      </w:r>
    </w:p>
    <w:p>
      <w:r>
        <w:t>作者：朱云乔编</w:t>
      </w:r>
    </w:p>
    <w:p>
      <w:r>
        <w:t>出版社：北京：石油工业出版社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最忆当年初遇时  钱钟书和杨绛的百年围城 评论地址：https://www.jiaokey.com/book/detail/13350034.html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