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书名：推陈而出新设计的管理</w:t>
      </w:r>
    </w:p>
    <w:p>
      <w:r>
        <w:t>作者：季征宇著</w:t>
      </w:r>
    </w:p>
    <w:p>
      <w:r>
        <w:t>出版社：北京:知识产权出版社,2013.07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推陈而出新设计的管理 评论地址：https://www.jiaokey.com/book/detail/13350090.html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