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书名：日常生活变迁中的教育  明清时期杂字研究</w:t>
      </w:r>
    </w:p>
    <w:p>
      <w:r>
        <w:t>作者：顾月琴著</w:t>
      </w:r>
    </w:p>
    <w:p>
      <w:r>
        <w:t>出版社：北京:光明日报出版社,2013.06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日常生活变迁中的教育  明清时期杂字研究 评论地址：https://www.jiaokey.com/book/detail/13350126.html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