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书名：老外最想和你聊的101个英语话题  流行名人篇</w:t>
      </w:r>
    </w:p>
    <w:p>
      <w:r>
        <w:t>作者：李清如编著</w:t>
      </w:r>
    </w:p>
    <w:p>
      <w:r>
        <w:t>出版社：武汉：武汉出版社</w:t>
      </w:r>
    </w:p>
    <w:p>
      <w:r>
        <w:t>出版日期：2013.08</w:t>
      </w:r>
    </w:p>
    <w:p>
      <w:r>
        <w:t>总页数：536</w:t>
      </w:r>
    </w:p>
    <w:p>
      <w:r>
        <w:t>更多请访问教客网: www.jiaokey.com</w:t>
      </w:r>
    </w:p>
    <w:p>
      <w:r>
        <w:t>老外最想和你聊的101个英语话题  流行名人篇 评论地址：https://www.jiaokey.com/book/detail/13350168.html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