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新理论科学教学论 第2版=NEW CONCEPT ON SCIENCE TEACHING THEORY</w:t>
      </w:r>
    </w:p>
    <w:p>
      <w:r>
        <w:rPr>
          <w:rFonts w:ascii="宋体" w:hAnsi="宋体" w:eastAsia="宋体"/>
          <w:sz w:val="24"/>
        </w:rPr>
        <w:t>崔鸿，张海珠主编；李娟，贾晓红，汪甜副主编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新理论科学教学论 第2版=NEW CONCEPT ON SCIENCE TEACHING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崔鸿，张海珠主编；李娟，贾晓红，汪甜副主编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本书出售、求购地址：https://www.jiaokey.com/book/detail/13350183.html</w:t>
      </w:r>
    </w:p>
    <w:p>
      <w:r>
        <w:t>更多相关图书推荐：https://www.jiaokey.com</w:t>
      </w:r>
    </w:p>
    <w:p>
      <w:r>
        <w:t>崔鸿，张海珠主编；李娟，贾晓红，汪甜副主编 其他作品：https://www.jiaokey.com/tag/崔鸿，张海珠主编；李娟，贾晓红，汪甜副主编.html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关键词搜索：https://www.jiaokey.com/tag/新理论科学教学论 第2版=NEW CONCEPT ON SCIENCE TEACHING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