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摄影的灵感 1=PHOTO INSPIRATION</w:t>
      </w:r>
    </w:p>
    <w:p>
      <w:r>
        <w:rPr>
          <w:rFonts w:ascii="宋体" w:hAnsi="宋体" w:eastAsia="宋体"/>
          <w:sz w:val="24"/>
        </w:rPr>
        <w:t>（瑞典）1X.COM编著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摄影的灵感 1=PHOTO INSPIRATION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（瑞典）1X.COM编著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本书出售、求购地址：https://www.jiaokey.com/book/detail/13350189.html</w:t>
      </w:r>
    </w:p>
    <w:p>
      <w:r>
        <w:t>更多相关图书推荐：https://www.jiaokey.com</w:t>
      </w:r>
    </w:p>
    <w:p>
      <w:r>
        <w:t>（瑞典）1X.COM编著 其他作品：https://www.jiaokey.com/tag/（瑞典）1X.COM编著.html</w:t>
      </w:r>
    </w:p>
    <w:p>
      <w:r>
        <w:t>关键词搜索：https://www.jiaokey.com/tag/摄影的灵感 1=PHOTO INSPIRATION.html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