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书名：跟随毛委员出安源  开国中将丁秋生传</w:t>
      </w:r>
    </w:p>
    <w:p>
      <w:r>
        <w:t>作者：张嵩山编</w:t>
      </w:r>
    </w:p>
    <w:p>
      <w:r>
        <w:t>出版社：北京:解放军出版社,2013.05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跟随毛委员出安源  开国中将丁秋生传 评论地址：https://www.jiaokey.com/book/detail/13350192.html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