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书名：野间宏文学研究  以全体小说创作为中心</w:t>
      </w:r>
    </w:p>
    <w:p>
      <w:r>
        <w:t>作者：莫琼莎著</w:t>
      </w:r>
    </w:p>
    <w:p>
      <w:r>
        <w:t>出版社：天津:南开大学出版社,2012.12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野间宏文学研究  以全体小说创作为中心 评论地址：https://www.jiaokey.com/book/detail/13350316.html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