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  5  礼记  礼记卷第五至  卷6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  5  礼记  礼记卷第五至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本书出售、求购地址：https://www.jiaokey.com/book/detail/13350613.html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  5  礼记  礼记卷第五至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