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书名：多元视角下的文化现象</w:t>
      </w:r>
    </w:p>
    <w:p>
      <w:r>
        <w:t>作者：王英辉著</w:t>
      </w:r>
    </w:p>
    <w:p>
      <w:r>
        <w:t>出版社：沈阳：沈阳出版社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多元视角下的文化现象 评论地址：https://www.jiaokey.com/book/detail/13351010.html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