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词汇与结构1500题</w:t>
      </w:r>
    </w:p>
    <w:p>
      <w:r>
        <w:rPr>
          <w:rFonts w:ascii="宋体" w:hAnsi="宋体" w:eastAsia="宋体"/>
          <w:sz w:val="24"/>
        </w:rPr>
        <w:t>李华田，卢菊梅主编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词汇与结构1500题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李华田，卢菊梅主编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词汇-英语(学科: 高等学校 学科: 试题) 语法结构-英语(学科: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本书出售、求购地址：https://www.jiaokey.com/book/detail/13351024.html</w:t>
      </w:r>
    </w:p>
    <w:p>
      <w:r>
        <w:t>更多相关图书推荐：https://www.jiaokey.com</w:t>
      </w:r>
    </w:p>
    <w:p>
      <w:r>
        <w:t>李华田，卢菊梅主编 其他作品：https://www.jiaokey.com/tag/李华田，卢菊梅主编.html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关键词搜索：https://www.jiaokey.com/tag/英语(学科: 高等学校 学科: 试题) 词汇-英语(学科: 高等学校 学科: 试题) 语法结构-英语(学科: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