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荧屏50年  赵忠祥播音主持艺术回顾</w:t>
      </w:r>
    </w:p>
    <w:p>
      <w:r>
        <w:rPr>
          <w:rFonts w:ascii="宋体" w:hAnsi="宋体" w:eastAsia="宋体"/>
          <w:sz w:val="24"/>
        </w:rPr>
        <w:t>白谦诚主编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荧屏50年  赵忠祥播音主持艺术回顾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白谦诚主编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本书出售、求购地址：https://www.jiaokey.com/book/detail/13351180.html</w:t>
      </w:r>
    </w:p>
    <w:p>
      <w:r>
        <w:t>更多相关图书推荐：https://www.jiaokey.com</w:t>
      </w:r>
    </w:p>
    <w:p>
      <w:r>
        <w:t>白谦诚主编 其他作品：https://www.jiaokey.com/tag/白谦诚主编.html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关键词搜索：https://www.jiaokey.com/tag/荧屏50年  赵忠祥播音主持艺术回顾.html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