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书名：爱这个世界  阿伦特传</w:t>
      </w:r>
    </w:p>
    <w:p>
      <w:r>
        <w:t>作者：（美）布鲁尔著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爱这个世界  阿伦特传 评论地址：https://www.jiaokey.com/book/detail/13351228.html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