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书名：中国京剧服装图谱  修订本</w:t>
      </w:r>
    </w:p>
    <w:p>
      <w:r>
        <w:t>作者：中国戏曲学院编；谭元杰绘</w:t>
      </w:r>
    </w:p>
    <w:p>
      <w:r>
        <w:t>出版社：北京：北京工艺美术出版社</w:t>
      </w:r>
    </w:p>
    <w:p>
      <w:r>
        <w:t>出版日期：1994.07</w:t>
      </w:r>
    </w:p>
    <w:p>
      <w:r>
        <w:t>总页数：331</w:t>
      </w:r>
    </w:p>
    <w:p>
      <w:r>
        <w:t>更多请访问教客网: www.jiaokey.com</w:t>
      </w:r>
    </w:p>
    <w:p>
      <w:r>
        <w:t>中国京剧服装图谱  修订本 评论地址：https://www.jiaokey.com/book/detail/13351338.html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