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书名：少儿小提琴教学曲集  初级  2</w:t>
      </w:r>
    </w:p>
    <w:p>
      <w:r>
        <w:t>作者：徐多沁，周世炯，杨宝智编著</w:t>
      </w:r>
    </w:p>
    <w:p>
      <w:r>
        <w:t>出版社：上海：上海教育出版社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少儿小提琴教学曲集  初级  2 评论地址：https://www.jiaokey.com/book/detail/13351377.html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