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书名：九寨人物</w:t>
      </w:r>
    </w:p>
    <w:p>
      <w:r>
        <w:t>作者：傅安辉著</w:t>
      </w:r>
    </w:p>
    <w:p>
      <w:r>
        <w:t>出版社：2006.12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九寨人物 评论地址：https://www.jiaokey.com/book/detail/13351965.html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