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观察两富浙江  思想政治理论课优秀社会实践报告  2012</w:t>
      </w:r>
    </w:p>
    <w:p>
      <w:r>
        <w:rPr>
          <w:rFonts w:ascii="宋体" w:hAnsi="宋体" w:eastAsia="宋体"/>
          <w:sz w:val="24"/>
        </w:rPr>
        <w:t>詹真荣主编；杜利平，魏彩霞副主编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观察两富浙江  思想政治理论课优秀社会实践报告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詹真荣主编；杜利平，魏彩霞副主编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本书出售、求购地址：https://www.jiaokey.com/book/detail/13352000.html</w:t>
      </w:r>
    </w:p>
    <w:p>
      <w:r>
        <w:t>更多相关图书推荐：https://www.jiaokey.com</w:t>
      </w:r>
    </w:p>
    <w:p>
      <w:r>
        <w:t>詹真荣主编；杜利平，魏彩霞副主编 其他作品：https://www.jiaokey.com/tag/詹真荣主编；杜利平，魏彩霞副主编.html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关键词搜索：https://www.jiaokey.com/tag/观察两富浙江  思想政治理论课优秀社会实践报告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