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精灵风信子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精灵风信子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沈阳：辽宁民族出版社；台湾林白出版社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本书出售、求购地址：https://www.jiaokey.com/book/detail/13352111.html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沈阳：辽宁民族出版社；台湾林白出版社 出版图书：https://www.jiaokey.com/tag/沈阳：辽宁民族出版社；台湾林白出版社.html</w:t>
      </w:r>
    </w:p>
    <w:p>
      <w:r>
        <w:t>关键词搜索：https://www.jiaokey.com/tag/精灵风信子.html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