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刑警手记之异案侦缉组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刑警手记之异案侦缉组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本书出售、求购地址：https://www.jiaokey.com/book/detail/13352152.html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关键词搜索：https://www.jiaokey.com/tag/刑警手记之异案侦缉组.html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