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书名：中华百位爱国名人的故事</w:t>
      </w:r>
    </w:p>
    <w:p>
      <w:r>
        <w:t>作者：杨翠吉，薛玉山，马永泉，王建华主编；张兆华，孙维义，夏天民，刘俊士，朱国玉，赵铁石副主编</w:t>
      </w:r>
    </w:p>
    <w:p>
      <w:r>
        <w:t>出版社：长春：吉林人民出版社</w:t>
      </w:r>
    </w:p>
    <w:p>
      <w:r>
        <w:t>出版日期：1994.12</w:t>
      </w:r>
    </w:p>
    <w:p>
      <w:r>
        <w:t>总页数：263</w:t>
      </w:r>
    </w:p>
    <w:p>
      <w:r>
        <w:t>更多请访问教客网: www.jiaokey.com</w:t>
      </w:r>
    </w:p>
    <w:p>
      <w:r>
        <w:t>中华百位爱国名人的故事 评论地址：https://www.jiaokey.com/book/detail/13352268.html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