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书名：董和金论文集  增刊第14号</w:t>
      </w:r>
    </w:p>
    <w:p>
      <w:r>
        <w:t>作者：&lt;font color=Red&gt;董&lt;/font&gt;和金编著</w:t>
      </w:r>
    </w:p>
    <w:p>
      <w:r>
        <w:t>出版社：湖南地质,2003.03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董和金论文集  增刊第14号 评论地址：https://www.jiaokey.com/book/detail/13352450.html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