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书名：中国南海民俗风情文化辨岭南沿海篇</w:t>
      </w:r>
    </w:p>
    <w:p>
      <w:r>
        <w:t>作者：蒋明智著</w:t>
      </w:r>
    </w:p>
    <w:p>
      <w:r>
        <w:t>出版社：广州:广东经济出版社,2013.07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中国南海民俗风情文化辨岭南沿海篇 评论地址：https://www.jiaokey.com/book/detail/13352586.html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