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书名：世界五百强企业的压力法则</w:t>
      </w:r>
    </w:p>
    <w:p>
      <w:r>
        <w:t>作者：刘刚主编；相荣林编著</w:t>
      </w:r>
    </w:p>
    <w:p>
      <w:r>
        <w:t>出版社：北京:企业管理出版社,2013.07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世界五百强企业的压力法则 评论地址：https://www.jiaokey.com/book/detail/13352619.html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