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  首获诺贝尔文学奖的亚洲文豪</w:t>
      </w:r>
    </w:p>
    <w:p>
      <w:r>
        <w:t>作者：庄浪编著</w:t>
      </w:r>
    </w:p>
    <w:p>
      <w:r>
        <w:t>出版社：南京:南京出版社,2013.05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泰戈尔  首获诺贝尔文学奖的亚洲文豪 评论地址：https://www.jiaokey.com/book/detail/13352683.html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