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保教知识与能力题库及上机考试系统  幼儿园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浙江省国家教师资格考试专用教材  保教知识与能力题库及上机考试系统  幼儿园  2013最新版 评论地址：https://www.jiaokey.com/book/detail/13352817.html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