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连杆机构现代综合理论与方法  解析理论、解域方法及软件系统</w:t>
      </w:r>
    </w:p>
    <w:p>
      <w:r>
        <w:rPr>
          <w:rFonts w:ascii="宋体" w:hAnsi="宋体" w:eastAsia="宋体"/>
          <w:sz w:val="24"/>
        </w:rPr>
        <w:t>韩建友，杨通，尹来容等著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连杆机构现代综合理论与方法  解析理论、解域方法及软件系统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韩建友，杨通，尹来容等著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本书出售、求购地址：https://www.jiaokey.com/book/detail/13353058.html</w:t>
      </w:r>
    </w:p>
    <w:p>
      <w:r>
        <w:t>更多相关图书推荐：https://www.jiaokey.com</w:t>
      </w:r>
    </w:p>
    <w:p>
      <w:r>
        <w:t>韩建友，杨通，尹来容等著 其他作品：https://www.jiaokey.com/tag/韩建友，杨通，尹来容等著.html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关键词搜索：https://www.jiaokey.com/tag/连杆机构现代综合理论与方法  解析理论、解域方法及软件系统.html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