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海上电力孤岛组网工程技术</w:t>
      </w:r>
    </w:p>
    <w:p>
      <w:r>
        <w:rPr>
          <w:rFonts w:ascii="宋体" w:hAnsi="宋体" w:eastAsia="宋体"/>
          <w:sz w:val="24"/>
        </w:rPr>
        <w:t>周新刚，吕应刚，李毅等著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海上电力孤岛组网工程技术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周新刚，吕应刚，李毅等著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本书出售、求购地址：https://www.jiaokey.com/book/detail/13353063.html</w:t>
      </w:r>
    </w:p>
    <w:p>
      <w:r>
        <w:t>更多相关图书推荐：https://www.jiaokey.com</w:t>
      </w:r>
    </w:p>
    <w:p>
      <w:r>
        <w:t>周新刚，吕应刚，李毅等著 其他作品：https://www.jiaokey.com/tag/周新刚，吕应刚，李毅等著.html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关键词搜索：https://www.jiaokey.com/tag/海上电力孤岛组网工程技术.html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