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混合导体氧渗透膜设计制备与应用</w:t>
      </w:r>
    </w:p>
    <w:p>
      <w:r>
        <w:rPr>
          <w:rFonts w:ascii="宋体" w:hAnsi="宋体" w:eastAsia="宋体"/>
          <w:sz w:val="24"/>
        </w:rPr>
        <w:t>金万勤，徐南平著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混合导体氧渗透膜设计制备与应用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金万勤，徐南平著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本书出售、求购地址：https://www.jiaokey.com/book/detail/13353064.html</w:t>
      </w:r>
    </w:p>
    <w:p>
      <w:r>
        <w:t>更多相关图书推荐：https://www.jiaokey.com</w:t>
      </w:r>
    </w:p>
    <w:p>
      <w:r>
        <w:t>金万勤，徐南平著 其他作品：https://www.jiaokey.com/tag/金万勤，徐南平著.html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关键词搜索：https://www.jiaokey.com/tag/混合导体氧渗透膜设计制备与应用.html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