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十经文字通正书十四卷  卷4-7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十经文字通正书十四卷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本书出售、求购地址：https://www.jiaokey.com/book/detail/13353067.html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关键词搜索：https://www.jiaokey.com/tag/十经文字通正书十四卷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