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高等学校电子与通信工程类专业十二五规划教材  移动互联网应用开发技术</w:t>
      </w:r>
    </w:p>
    <w:p>
      <w:r>
        <w:rPr>
          <w:rFonts w:ascii="宋体" w:hAnsi="宋体" w:eastAsia="宋体"/>
          <w:sz w:val="24"/>
        </w:rPr>
        <w:t>苏广文主编；张乐芳，高翔，何鹏举等副主编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高等学校电子与通信工程类专业十二五规划教材  移动互联网应用开发技术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苏广文主编；张乐芳，高翔，何鹏举等副主编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本书出售、求购地址：https://www.jiaokey.com/book/detail/13353087.html</w:t>
      </w:r>
    </w:p>
    <w:p>
      <w:r>
        <w:t>更多相关图书推荐：https://www.jiaokey.com</w:t>
      </w:r>
    </w:p>
    <w:p>
      <w:r>
        <w:t>苏广文主编；张乐芳，高翔，何鹏举等副主编 其他作品：https://www.jiaokey.com/tag/苏广文主编；张乐芳，高翔，何鹏举等副主编.html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关键词搜索：https://www.jiaokey.com/tag/高等学校电子与通信工程类专业十二五规划教材  移动互联网应用开发技术.html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