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车载系统和安全的数字信号处理</w:t>
      </w:r>
    </w:p>
    <w:p>
      <w:r>
        <w:rPr>
          <w:rFonts w:ascii="宋体" w:hAnsi="宋体" w:eastAsia="宋体"/>
          <w:sz w:val="24"/>
        </w:rPr>
        <w:t>（美国）JOHNH.L.HANSEN，（土耳其）PINARBOYRAZ，（日本）KAZUYATAKEDA编著；王青春，陈福军等译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车载系统和安全的数字信号处理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（美国）JOHNH.L.HANSEN，（土耳其）PINARBOYRAZ，（日本）KAZUYATAKEDA编著；王青春，陈福军等译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本书出售、求购地址：https://www.jiaokey.com/book/detail/13353124.html</w:t>
      </w:r>
    </w:p>
    <w:p>
      <w:r>
        <w:t>更多相关图书推荐：https://www.jiaokey.com</w:t>
      </w:r>
    </w:p>
    <w:p>
      <w:r>
        <w:t>（美国）JOHNH.L.HANSEN，（土耳其）PINARBOYRAZ，（日本）KAZUYATAKEDA编著；王青春，陈福军等译 其他作品：https://www.jiaokey.com/tag/（美国）JOHNH.L.HANSEN，（土耳其）PINARBOYRAZ，（日本）KAZUYATAKEDA编著；王青春，陈福军等译.html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关键词搜索：https://www.jiaokey.com/tag/车载系统和安全的数字信号处理.html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