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中南海里的战友情深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中南海里的战友情深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本书出售、求购地址：https://www.jiaokey.com/book/detail/13353161.html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关键词搜索：https://www.jiaokey.com/tag/中南海里的战友情深.html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