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书名：相信自己是优秀的  每一个学生都应具备的成长理念</w:t>
      </w:r>
    </w:p>
    <w:p>
      <w:r>
        <w:t>作者：张一哲著</w:t>
      </w:r>
    </w:p>
    <w:p>
      <w:r>
        <w:t>出版社：北京：清华大学出版社</w:t>
      </w:r>
    </w:p>
    <w:p>
      <w:r>
        <w:t>出版日期：2013</w:t>
      </w:r>
    </w:p>
    <w:p>
      <w:r>
        <w:t>总页数：304</w:t>
      </w:r>
    </w:p>
    <w:p>
      <w:r>
        <w:t>更多请访问教客网: www.jiaokey.com</w:t>
      </w:r>
    </w:p>
    <w:p>
      <w:r>
        <w:t>相信自己是优秀的  每一个学生都应具备的成长理念 评论地址：https://www.jiaokey.com/book/detail/13353332.html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