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书名：2014考研数学综合题解题方法与技巧  经济类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总页数：192</w:t>
      </w:r>
    </w:p>
    <w:p>
      <w:r>
        <w:t>更多请访问教客网: www.jiaokey.com</w:t>
      </w:r>
    </w:p>
    <w:p>
      <w:r>
        <w:t>2014考研数学综合题解题方法与技巧  经济类 评论地址：https://www.jiaokey.com/book/detail/13353342.html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