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书名：波动率指数衍生品交易  引进版</w:t>
      </w:r>
    </w:p>
    <w:p>
      <w:r>
        <w:t>作者：（美）罗素·罗兹著</w:t>
      </w:r>
    </w:p>
    <w:p>
      <w:r>
        <w:t>出版社：上海:上海财经大学出版社,2013.08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波动率指数衍生品交易  引进版 评论地址：https://www.jiaokey.com/book/detail/13353782.html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