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书名：中国人物画通鉴  6  走马勘箭</w:t>
      </w:r>
    </w:p>
    <w:p>
      <w:r>
        <w:t>作者：傅慧敏，冯锦著</w:t>
      </w:r>
    </w:p>
    <w:p>
      <w:r>
        <w:t>出版社：上海:上海书画出版社,2011.08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中国人物画通鉴  6  走马勘箭 评论地址：https://www.jiaokey.com/book/detail/13353847.html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