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书名：国际商务英语会话  第2版高等院校商务英语专业核心课精品系列教材</w:t>
      </w:r>
    </w:p>
    <w:p>
      <w:r>
        <w:t>作者：滕美荣主编；赵贺田，滕美荣，陈坚，高永胜编</w:t>
      </w:r>
    </w:p>
    <w:p>
      <w:r>
        <w:t>出版社：首都经贸出版社,2013.02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国际商务英语会话  第2版高等院校商务英语专业核心课精品系列教材 评论地址：https://www.jiaokey.com/book/detail/13353888.html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